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6B91" w14:textId="77777777" w:rsidR="00C7406C" w:rsidRDefault="00000000">
      <w:pPr>
        <w:spacing w:after="40" w:line="300" w:lineRule="auto"/>
        <w:jc w:val="center"/>
        <w:rPr>
          <w:rFonts w:hint="eastAsia"/>
          <w:lang w:eastAsia="zh-CN"/>
        </w:rPr>
      </w:pPr>
      <w:r>
        <w:rPr>
          <w:b/>
          <w:sz w:val="32"/>
          <w:lang w:eastAsia="zh-CN"/>
        </w:rPr>
        <w:t>实验八  BP神经网络</w:t>
      </w:r>
    </w:p>
    <w:p w14:paraId="01B594F0" w14:textId="68C46DCA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 xml:space="preserve">姓名：                    学号：                 </w:t>
      </w:r>
    </w:p>
    <w:p w14:paraId="2E1F6706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实验目的：</w:t>
      </w:r>
    </w:p>
    <w:p w14:paraId="05C00EA1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一、理解 BP 神经网络的基本结构，掌握输入层、隐藏层、输出层、权重、偏置和激活函数等概念。</w:t>
      </w:r>
    </w:p>
    <w:p w14:paraId="33FDD882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二、掌握使用神经网络对 MNIST 手写数字数据集进行分类的一般流程。</w:t>
      </w:r>
    </w:p>
    <w:p w14:paraId="2C67B889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三、能够阅读并运行 bp.py 程序，分析训练过程中准确率的变化和最终分类效果。</w:t>
      </w:r>
    </w:p>
    <w:p w14:paraId="221F3A49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实验内容：</w:t>
      </w:r>
    </w:p>
    <w:p w14:paraId="230BC62F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一、BP神经网络与MNIST分类基本概念</w:t>
      </w:r>
    </w:p>
    <w:p w14:paraId="15BEAD61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1. 用自己的话说明什么是 BP 神经网络。</w:t>
      </w:r>
    </w:p>
    <w:p w14:paraId="44042752" w14:textId="747A7629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 w:rsidRPr="0009636A">
        <w:rPr>
          <w:lang w:eastAsia="zh-CN"/>
        </w:rPr>
        <w:t>BP神经网络即反向传播神经网络，是一种多层前馈全连接神经网络。它分为前向传播和反向传播两个核心过程：首先将输入数据从输入层经隐藏层逐层计算，得到预测结果；再根据预测值与真实标签的误差，从输出层反向逐层计算每一层权重、偏置的梯度，按照梯度下降规则不断更新参数，反复迭代直到模型误差最小、分类效果稳定，是</w:t>
      </w:r>
      <w:proofErr w:type="gramStart"/>
      <w:r w:rsidRPr="0009636A">
        <w:rPr>
          <w:lang w:eastAsia="zh-CN"/>
        </w:rPr>
        <w:t>最</w:t>
      </w:r>
      <w:proofErr w:type="gramEnd"/>
      <w:r w:rsidRPr="0009636A">
        <w:rPr>
          <w:lang w:eastAsia="zh-CN"/>
        </w:rPr>
        <w:t>经典的监督学习神经网络，广泛用于图像分类、识别任务。</w:t>
      </w:r>
    </w:p>
    <w:p w14:paraId="4F0E0D79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2. 分别说明输入层、隐藏层、输出层、激活函数、损失函数和优化器的作用。</w:t>
      </w:r>
    </w:p>
    <w:p w14:paraId="4FD48D65" w14:textId="41CC7262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输入层：接收原始输入数据。本实验中接收28×28=784维的手写数字像素数据，将数据传入网络。</w:t>
      </w:r>
    </w:p>
    <w:p w14:paraId="6AB7BCAB" w14:textId="55B9FFE0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隐藏层：位于输入层与输出层之间，是网络的核心特征提取层。通过权重、偏置和激活函数，挖掘数据中的非线性特征，层数和节点数决定网络的特征学习能力。本</w:t>
      </w:r>
      <w:proofErr w:type="gramStart"/>
      <w:r>
        <w:rPr>
          <w:rFonts w:hint="eastAsia"/>
          <w:lang w:eastAsia="zh-CN"/>
        </w:rPr>
        <w:t>实验共</w:t>
      </w:r>
      <w:proofErr w:type="gramEnd"/>
      <w:r>
        <w:rPr>
          <w:rFonts w:hint="eastAsia"/>
          <w:lang w:eastAsia="zh-CN"/>
        </w:rPr>
        <w:t>3层隐藏层。</w:t>
      </w:r>
    </w:p>
    <w:p w14:paraId="25CDDADE" w14:textId="1DAF5768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输出层：网络最后一层，输出分类结果。本实验输出10维数据，对应0~9共10个手写数字类别。</w:t>
      </w:r>
    </w:p>
    <w:p w14:paraId="1FC7B1FB" w14:textId="3E12914B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激活函数：为网络引入非线性能力。若无激活函数，多层网络等价于单层网络，无法拟合复杂数据。本实验隐藏层使用</w:t>
      </w:r>
      <w:proofErr w:type="spellStart"/>
      <w:r>
        <w:rPr>
          <w:rFonts w:hint="eastAsia"/>
          <w:lang w:eastAsia="zh-CN"/>
        </w:rPr>
        <w:t>ReLU</w:t>
      </w:r>
      <w:proofErr w:type="spellEnd"/>
      <w:r>
        <w:rPr>
          <w:rFonts w:hint="eastAsia"/>
          <w:lang w:eastAsia="zh-CN"/>
        </w:rPr>
        <w:t>，输出层使用</w:t>
      </w: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>。</w:t>
      </w:r>
    </w:p>
    <w:p w14:paraId="64E3CCA4" w14:textId="6D6EA73D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损失函数：衡量预测值与真实标签的误差大小，是模型优化的目标。训练过程以最小化损失函数为方向更新参数，本实验使用</w:t>
      </w: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>交叉</w:t>
      </w:r>
      <w:proofErr w:type="gramStart"/>
      <w:r>
        <w:rPr>
          <w:rFonts w:hint="eastAsia"/>
          <w:lang w:eastAsia="zh-CN"/>
        </w:rPr>
        <w:t>熵</w:t>
      </w:r>
      <w:proofErr w:type="gramEnd"/>
      <w:r>
        <w:rPr>
          <w:rFonts w:hint="eastAsia"/>
          <w:lang w:eastAsia="zh-CN"/>
        </w:rPr>
        <w:t>损失。</w:t>
      </w:r>
    </w:p>
    <w:p w14:paraId="30B63D2C" w14:textId="6F626EB5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优化器：根据损失函数的误差，按照特定算法自动更新网络权重和偏置，加快模型收敛、降低误差。本实验使用Adam优化器。</w:t>
      </w:r>
    </w:p>
    <w:p w14:paraId="6927AD60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3. 说明神经网络分类的一般步骤：加载数据、建立网络、定义损失函数、选择优化器、迭代训练、计算准确率、输出测试结果。</w:t>
      </w:r>
    </w:p>
    <w:p w14:paraId="6A5F88D5" w14:textId="2F3180FC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加载数据：读取数据集（本实验为MNIST手写数字），划分训练集、测试集，并做数据预处理；</w:t>
      </w:r>
    </w:p>
    <w:p w14:paraId="25E3794A" w14:textId="4F83C886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建立网络：搭建输入层、隐藏层、输出层，初始化权重与偏置；</w:t>
      </w:r>
    </w:p>
    <w:p w14:paraId="77193F7F" w14:textId="4D3A2AE8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定义损失函数：选择合适损失函数，计算预测结果与真实标签的误差；</w:t>
      </w:r>
    </w:p>
    <w:p w14:paraId="5E3C7A9C" w14:textId="5E3B38C7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选择优化器：指定优化算法与学习率，用于反向传播更新参数；</w:t>
      </w:r>
    </w:p>
    <w:p w14:paraId="03A995CA" w14:textId="59CE8E7A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迭代训练：分批送入训练数据，循环执行前向传播+反向传播，不断优化网络参数；</w:t>
      </w:r>
    </w:p>
    <w:p w14:paraId="17C10A1B" w14:textId="3D2BCDAF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计算准确率：每轮/每隔固定步数，分别在训练集、测试集上计算分类准确率，监控型效果；</w:t>
      </w:r>
    </w:p>
    <w:p w14:paraId="320A28E3" w14:textId="36D7668A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输出测试结果：训练完成后，使用独立测试集评估模型最终分类性能。</w:t>
      </w:r>
    </w:p>
    <w:p w14:paraId="717529DE" w14:textId="77777777" w:rsidR="00C7406C" w:rsidRDefault="00C7406C">
      <w:pPr>
        <w:spacing w:after="40" w:line="300" w:lineRule="auto"/>
        <w:rPr>
          <w:rFonts w:hint="eastAsia"/>
          <w:lang w:eastAsia="zh-CN"/>
        </w:rPr>
      </w:pPr>
    </w:p>
    <w:p w14:paraId="36D41F83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二、MNIST数据集与网络结构整理</w:t>
      </w:r>
    </w:p>
    <w:p w14:paraId="02C9B3CB" w14:textId="77777777" w:rsidR="00C7406C" w:rsidRDefault="00000000">
      <w:pPr>
        <w:spacing w:after="40" w:line="300" w:lineRule="auto"/>
        <w:ind w:firstLine="420"/>
        <w:rPr>
          <w:rFonts w:hint="eastAsia"/>
          <w:lang w:eastAsia="zh-CN"/>
        </w:rPr>
      </w:pPr>
      <w:r>
        <w:rPr>
          <w:lang w:eastAsia="zh-CN"/>
        </w:rPr>
        <w:t>阅读实验资料和给定程序 bp.py，将 MNIST 数据集、网络结构、训练参数和输出结果整理到表1。</w:t>
      </w:r>
    </w:p>
    <w:p w14:paraId="0F032600" w14:textId="77777777" w:rsidR="00C7406C" w:rsidRDefault="00000000">
      <w:pPr>
        <w:spacing w:after="40" w:line="300" w:lineRule="auto"/>
        <w:jc w:val="center"/>
        <w:rPr>
          <w:rFonts w:hint="eastAsia"/>
          <w:lang w:eastAsia="zh-CN"/>
        </w:rPr>
      </w:pPr>
      <w:r>
        <w:rPr>
          <w:lang w:eastAsia="zh-CN"/>
        </w:rPr>
        <w:t>表1  BP神经网络分类MNIST实验要素整理表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803"/>
      </w:tblGrid>
      <w:tr w:rsidR="00C7406C" w14:paraId="3DA20A67" w14:textId="77777777">
        <w:trPr>
          <w:jc w:val="center"/>
        </w:trPr>
        <w:tc>
          <w:tcPr>
            <w:tcW w:w="2268" w:type="dxa"/>
            <w:vAlign w:val="center"/>
          </w:tcPr>
          <w:p w14:paraId="06D58AC6" w14:textId="77777777" w:rsidR="00C7406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</w:p>
        </w:tc>
        <w:tc>
          <w:tcPr>
            <w:tcW w:w="6803" w:type="dxa"/>
            <w:vAlign w:val="center"/>
          </w:tcPr>
          <w:p w14:paraId="49397DF5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内容</w:t>
            </w:r>
          </w:p>
        </w:tc>
      </w:tr>
      <w:tr w:rsidR="00C7406C" w14:paraId="7B7119A1" w14:textId="77777777">
        <w:trPr>
          <w:jc w:val="center"/>
        </w:trPr>
        <w:tc>
          <w:tcPr>
            <w:tcW w:w="2268" w:type="dxa"/>
            <w:vAlign w:val="center"/>
          </w:tcPr>
          <w:p w14:paraId="0C75E890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数据集</w:t>
            </w:r>
          </w:p>
        </w:tc>
        <w:tc>
          <w:tcPr>
            <w:tcW w:w="6803" w:type="dxa"/>
            <w:vAlign w:val="center"/>
          </w:tcPr>
          <w:p w14:paraId="2267994E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>MNIST 手写数字数据集</w:t>
            </w:r>
          </w:p>
        </w:tc>
      </w:tr>
      <w:tr w:rsidR="00C7406C" w14:paraId="79C5D079" w14:textId="77777777">
        <w:trPr>
          <w:jc w:val="center"/>
        </w:trPr>
        <w:tc>
          <w:tcPr>
            <w:tcW w:w="2268" w:type="dxa"/>
            <w:vAlign w:val="center"/>
          </w:tcPr>
          <w:p w14:paraId="3CF11C97" w14:textId="77777777" w:rsidR="00C7406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9"/>
              </w:rPr>
              <w:t>输入维度</w:t>
            </w:r>
            <w:proofErr w:type="spellEnd"/>
          </w:p>
        </w:tc>
        <w:tc>
          <w:tcPr>
            <w:tcW w:w="6803" w:type="dxa"/>
            <w:vAlign w:val="center"/>
          </w:tcPr>
          <w:p w14:paraId="08E2A44D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28×28=784</w:t>
            </w:r>
          </w:p>
        </w:tc>
      </w:tr>
      <w:tr w:rsidR="00C7406C" w14:paraId="1D97F815" w14:textId="77777777">
        <w:trPr>
          <w:jc w:val="center"/>
        </w:trPr>
        <w:tc>
          <w:tcPr>
            <w:tcW w:w="2268" w:type="dxa"/>
            <w:vAlign w:val="center"/>
          </w:tcPr>
          <w:p w14:paraId="34DB9C22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输出类别</w:t>
            </w:r>
          </w:p>
        </w:tc>
        <w:tc>
          <w:tcPr>
            <w:tcW w:w="6803" w:type="dxa"/>
            <w:vAlign w:val="center"/>
          </w:tcPr>
          <w:p w14:paraId="680186A9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10类数字，采用 one-hot 标签</w:t>
            </w:r>
          </w:p>
        </w:tc>
      </w:tr>
      <w:tr w:rsidR="00C7406C" w14:paraId="05A401D7" w14:textId="77777777">
        <w:trPr>
          <w:jc w:val="center"/>
        </w:trPr>
        <w:tc>
          <w:tcPr>
            <w:tcW w:w="2268" w:type="dxa"/>
            <w:vAlign w:val="center"/>
          </w:tcPr>
          <w:p w14:paraId="6A150CAD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训练样本</w:t>
            </w:r>
          </w:p>
        </w:tc>
        <w:tc>
          <w:tcPr>
            <w:tcW w:w="6803" w:type="dxa"/>
            <w:vAlign w:val="center"/>
          </w:tcPr>
          <w:p w14:paraId="44943AE3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 xml:space="preserve">程序说明中为 55000 </w:t>
            </w:r>
            <w:proofErr w:type="gramStart"/>
            <w:r>
              <w:rPr>
                <w:sz w:val="19"/>
                <w:lang w:eastAsia="zh-CN"/>
              </w:rPr>
              <w:t>个</w:t>
            </w:r>
            <w:proofErr w:type="gramEnd"/>
            <w:r>
              <w:rPr>
                <w:sz w:val="19"/>
                <w:lang w:eastAsia="zh-CN"/>
              </w:rPr>
              <w:t>训练样本</w:t>
            </w:r>
          </w:p>
        </w:tc>
      </w:tr>
      <w:tr w:rsidR="00C7406C" w14:paraId="42292CA5" w14:textId="77777777">
        <w:trPr>
          <w:jc w:val="center"/>
        </w:trPr>
        <w:tc>
          <w:tcPr>
            <w:tcW w:w="2268" w:type="dxa"/>
            <w:vAlign w:val="center"/>
          </w:tcPr>
          <w:p w14:paraId="7FE753BE" w14:textId="77777777" w:rsidR="00C7406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9"/>
              </w:rPr>
              <w:t>测试样本</w:t>
            </w:r>
            <w:proofErr w:type="spellEnd"/>
          </w:p>
        </w:tc>
        <w:tc>
          <w:tcPr>
            <w:tcW w:w="6803" w:type="dxa"/>
            <w:vAlign w:val="center"/>
          </w:tcPr>
          <w:p w14:paraId="68849A87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10000 个测试样本</w:t>
            </w:r>
          </w:p>
        </w:tc>
      </w:tr>
      <w:tr w:rsidR="00C7406C" w14:paraId="70DED435" w14:textId="77777777">
        <w:trPr>
          <w:jc w:val="center"/>
        </w:trPr>
        <w:tc>
          <w:tcPr>
            <w:tcW w:w="2268" w:type="dxa"/>
            <w:vAlign w:val="center"/>
          </w:tcPr>
          <w:p w14:paraId="40A29C98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网络结构</w:t>
            </w:r>
          </w:p>
        </w:tc>
        <w:tc>
          <w:tcPr>
            <w:tcW w:w="6803" w:type="dxa"/>
            <w:vAlign w:val="center"/>
          </w:tcPr>
          <w:p w14:paraId="395E4737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784 -&gt; 500 -&gt; 1000 -&gt; 300 -&gt; 10</w:t>
            </w:r>
          </w:p>
        </w:tc>
      </w:tr>
      <w:tr w:rsidR="00C7406C" w14:paraId="73B38208" w14:textId="77777777">
        <w:trPr>
          <w:jc w:val="center"/>
        </w:trPr>
        <w:tc>
          <w:tcPr>
            <w:tcW w:w="2268" w:type="dxa"/>
            <w:vAlign w:val="center"/>
          </w:tcPr>
          <w:p w14:paraId="2F7FDD2E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隐藏层激活函数</w:t>
            </w:r>
          </w:p>
        </w:tc>
        <w:tc>
          <w:tcPr>
            <w:tcW w:w="6803" w:type="dxa"/>
            <w:vAlign w:val="center"/>
          </w:tcPr>
          <w:p w14:paraId="57550527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ReLU</w:t>
            </w:r>
          </w:p>
        </w:tc>
      </w:tr>
      <w:tr w:rsidR="00C7406C" w14:paraId="3ED127E0" w14:textId="77777777">
        <w:trPr>
          <w:jc w:val="center"/>
        </w:trPr>
        <w:tc>
          <w:tcPr>
            <w:tcW w:w="2268" w:type="dxa"/>
            <w:vAlign w:val="center"/>
          </w:tcPr>
          <w:p w14:paraId="48905714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输出层激活函数</w:t>
            </w:r>
          </w:p>
        </w:tc>
        <w:tc>
          <w:tcPr>
            <w:tcW w:w="6803" w:type="dxa"/>
            <w:vAlign w:val="center"/>
          </w:tcPr>
          <w:p w14:paraId="646982F0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Softmax</w:t>
            </w:r>
          </w:p>
        </w:tc>
      </w:tr>
      <w:tr w:rsidR="00C7406C" w14:paraId="416988F4" w14:textId="77777777">
        <w:trPr>
          <w:jc w:val="center"/>
        </w:trPr>
        <w:tc>
          <w:tcPr>
            <w:tcW w:w="2268" w:type="dxa"/>
            <w:vAlign w:val="center"/>
          </w:tcPr>
          <w:p w14:paraId="78F38B6C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损失函数</w:t>
            </w:r>
          </w:p>
        </w:tc>
        <w:tc>
          <w:tcPr>
            <w:tcW w:w="6803" w:type="dxa"/>
            <w:vAlign w:val="center"/>
          </w:tcPr>
          <w:p w14:paraId="3238A047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softmax 交叉熵</w:t>
            </w:r>
          </w:p>
        </w:tc>
      </w:tr>
      <w:tr w:rsidR="00C7406C" w14:paraId="16A367CE" w14:textId="77777777">
        <w:trPr>
          <w:jc w:val="center"/>
        </w:trPr>
        <w:tc>
          <w:tcPr>
            <w:tcW w:w="2268" w:type="dxa"/>
            <w:vAlign w:val="center"/>
          </w:tcPr>
          <w:p w14:paraId="08B7C539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优化方法</w:t>
            </w:r>
          </w:p>
        </w:tc>
        <w:tc>
          <w:tcPr>
            <w:tcW w:w="6803" w:type="dxa"/>
            <w:vAlign w:val="center"/>
          </w:tcPr>
          <w:p w14:paraId="0D15C140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AdamOptimizer，学习率 1e-4</w:t>
            </w:r>
          </w:p>
        </w:tc>
      </w:tr>
      <w:tr w:rsidR="00C7406C" w14:paraId="2A01E270" w14:textId="77777777">
        <w:trPr>
          <w:jc w:val="center"/>
        </w:trPr>
        <w:tc>
          <w:tcPr>
            <w:tcW w:w="2268" w:type="dxa"/>
            <w:vAlign w:val="center"/>
          </w:tcPr>
          <w:p w14:paraId="15D1FC1E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训练批量</w:t>
            </w:r>
          </w:p>
        </w:tc>
        <w:tc>
          <w:tcPr>
            <w:tcW w:w="6803" w:type="dxa"/>
            <w:vAlign w:val="center"/>
          </w:tcPr>
          <w:p w14:paraId="33C1B9CE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batch_size = 100，循环 550 次</w:t>
            </w:r>
          </w:p>
        </w:tc>
      </w:tr>
      <w:tr w:rsidR="00C7406C" w14:paraId="3CC60991" w14:textId="77777777">
        <w:trPr>
          <w:jc w:val="center"/>
        </w:trPr>
        <w:tc>
          <w:tcPr>
            <w:tcW w:w="2268" w:type="dxa"/>
            <w:vAlign w:val="center"/>
          </w:tcPr>
          <w:p w14:paraId="2558AAEC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依赖环境</w:t>
            </w:r>
          </w:p>
        </w:tc>
        <w:tc>
          <w:tcPr>
            <w:tcW w:w="6803" w:type="dxa"/>
            <w:vAlign w:val="center"/>
          </w:tcPr>
          <w:p w14:paraId="55A1D71B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tensorflow 1.14.0</w:t>
            </w:r>
          </w:p>
        </w:tc>
      </w:tr>
    </w:tbl>
    <w:p w14:paraId="1469C297" w14:textId="77777777" w:rsidR="00C7406C" w:rsidRDefault="00000000">
      <w:pPr>
        <w:spacing w:after="40" w:line="300" w:lineRule="auto"/>
        <w:rPr>
          <w:rFonts w:hint="eastAsia"/>
        </w:rPr>
      </w:pPr>
      <w:r>
        <w:t>【运行截图粘贴处】</w:t>
      </w:r>
    </w:p>
    <w:p w14:paraId="385AD633" w14:textId="77777777" w:rsidR="00C7406C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D83448A" wp14:editId="0FE94591">
            <wp:extent cx="4680000" cy="22480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24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36FA" w14:textId="77777777" w:rsidR="00C7406C" w:rsidRDefault="00000000">
      <w:pPr>
        <w:spacing w:after="40" w:line="300" w:lineRule="auto"/>
        <w:jc w:val="center"/>
        <w:rPr>
          <w:rFonts w:hint="eastAsia"/>
          <w:lang w:eastAsia="zh-CN"/>
        </w:rPr>
      </w:pPr>
      <w:r>
        <w:rPr>
          <w:b/>
          <w:sz w:val="21"/>
          <w:lang w:eastAsia="zh-CN"/>
        </w:rPr>
        <w:lastRenderedPageBreak/>
        <w:t>图1  BP神经网络训练与测试准确率输出</w:t>
      </w:r>
    </w:p>
    <w:p w14:paraId="4781908D" w14:textId="77777777" w:rsidR="00C7406C" w:rsidRDefault="00C7406C">
      <w:pPr>
        <w:spacing w:after="40" w:line="300" w:lineRule="auto"/>
        <w:rPr>
          <w:rFonts w:hint="eastAsia"/>
          <w:lang w:eastAsia="zh-CN"/>
        </w:rPr>
      </w:pPr>
    </w:p>
    <w:p w14:paraId="50934AE9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三、程序设计与实现</w:t>
      </w:r>
    </w:p>
    <w:p w14:paraId="3DADB6BE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1. 编程并运行程序 bp.py，观察训练集准确率和测试集准确率的变化。</w:t>
      </w:r>
    </w:p>
    <w:p w14:paraId="494EEDC2" w14:textId="297DA6F2" w:rsidR="0009636A" w:rsidRDefault="00000000">
      <w:pPr>
        <w:spacing w:after="40" w:line="300" w:lineRule="auto"/>
        <w:rPr>
          <w:rFonts w:hint="eastAsia"/>
          <w:lang w:eastAsia="zh-CN"/>
        </w:rPr>
      </w:pPr>
      <w:r>
        <w:t xml:space="preserve">2. </w:t>
      </w:r>
      <w:proofErr w:type="spellStart"/>
      <w:r>
        <w:t>说明程序如何加载</w:t>
      </w:r>
      <w:proofErr w:type="spellEnd"/>
      <w:r>
        <w:t xml:space="preserve"> MNIST </w:t>
      </w:r>
      <w:proofErr w:type="spellStart"/>
      <w:r>
        <w:t>数据集，并解释</w:t>
      </w:r>
      <w:proofErr w:type="spellEnd"/>
      <w:r>
        <w:t xml:space="preserve"> </w:t>
      </w:r>
      <w:proofErr w:type="spellStart"/>
      <w:r>
        <w:t>one_hot</w:t>
      </w:r>
      <w:proofErr w:type="spellEnd"/>
      <w:r>
        <w:t xml:space="preserve">=True </w:t>
      </w:r>
      <w:proofErr w:type="spellStart"/>
      <w:r>
        <w:t>的作用</w:t>
      </w:r>
      <w:proofErr w:type="spellEnd"/>
      <w:r>
        <w:t>。</w:t>
      </w:r>
    </w:p>
    <w:p w14:paraId="53ADFFBA" w14:textId="184D0D7A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加载方式：代码通过from </w:t>
      </w:r>
      <w:proofErr w:type="spellStart"/>
      <w:r>
        <w:rPr>
          <w:rFonts w:hint="eastAsia"/>
          <w:lang w:eastAsia="zh-CN"/>
        </w:rPr>
        <w:t>tensorflow.examples.tutorials.mnist</w:t>
      </w:r>
      <w:proofErr w:type="spellEnd"/>
      <w:r>
        <w:rPr>
          <w:rFonts w:hint="eastAsia"/>
          <w:lang w:eastAsia="zh-CN"/>
        </w:rPr>
        <w:t xml:space="preserve"> import </w:t>
      </w:r>
      <w:proofErr w:type="spellStart"/>
      <w:r>
        <w:rPr>
          <w:rFonts w:hint="eastAsia"/>
          <w:lang w:eastAsia="zh-CN"/>
        </w:rPr>
        <w:t>input_data</w:t>
      </w:r>
      <w:proofErr w:type="spellEnd"/>
      <w:r>
        <w:rPr>
          <w:rFonts w:hint="eastAsia"/>
          <w:lang w:eastAsia="zh-CN"/>
        </w:rPr>
        <w:t>导入数据集工具，再调用</w:t>
      </w:r>
      <w:proofErr w:type="spellStart"/>
      <w:r>
        <w:rPr>
          <w:rFonts w:hint="eastAsia"/>
          <w:lang w:eastAsia="zh-CN"/>
        </w:rPr>
        <w:t>input_data.read_data_sets</w:t>
      </w:r>
      <w:proofErr w:type="spellEnd"/>
      <w:r>
        <w:rPr>
          <w:rFonts w:hint="eastAsia"/>
          <w:lang w:eastAsia="zh-CN"/>
        </w:rPr>
        <w:t>('</w:t>
      </w:r>
      <w:proofErr w:type="spellStart"/>
      <w:r>
        <w:rPr>
          <w:rFonts w:hint="eastAsia"/>
          <w:lang w:eastAsia="zh-CN"/>
        </w:rPr>
        <w:t>MNIST_data</w:t>
      </w:r>
      <w:proofErr w:type="spellEnd"/>
      <w:r>
        <w:rPr>
          <w:rFonts w:hint="eastAsia"/>
          <w:lang w:eastAsia="zh-CN"/>
        </w:rPr>
        <w:t xml:space="preserve">', </w:t>
      </w:r>
      <w:proofErr w:type="spellStart"/>
      <w:r>
        <w:rPr>
          <w:rFonts w:hint="eastAsia"/>
          <w:lang w:eastAsia="zh-CN"/>
        </w:rPr>
        <w:t>one_hot</w:t>
      </w:r>
      <w:proofErr w:type="spellEnd"/>
      <w:r>
        <w:rPr>
          <w:rFonts w:hint="eastAsia"/>
          <w:lang w:eastAsia="zh-CN"/>
        </w:rPr>
        <w:t>=True)自动从网络下载MNIST数据集，并划分为训练集、测试集，数据保存至本地  </w:t>
      </w:r>
      <w:proofErr w:type="spellStart"/>
      <w:r>
        <w:rPr>
          <w:rFonts w:hint="eastAsia"/>
          <w:lang w:eastAsia="zh-CN"/>
        </w:rPr>
        <w:t>MNIST_data</w:t>
      </w:r>
      <w:proofErr w:type="spellEnd"/>
      <w:r>
        <w:rPr>
          <w:rFonts w:hint="eastAsia"/>
          <w:lang w:eastAsia="zh-CN"/>
        </w:rPr>
        <w:t>文件夹。</w:t>
      </w:r>
    </w:p>
    <w:p w14:paraId="1DE039C3" w14:textId="4808F283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proofErr w:type="spellStart"/>
      <w:r>
        <w:rPr>
          <w:rFonts w:hint="eastAsia"/>
          <w:lang w:eastAsia="zh-CN"/>
        </w:rPr>
        <w:t>one_hot</w:t>
      </w:r>
      <w:proofErr w:type="spellEnd"/>
      <w:r>
        <w:rPr>
          <w:rFonts w:hint="eastAsia"/>
          <w:lang w:eastAsia="zh-CN"/>
        </w:rPr>
        <w:t>=True作用：将手写数字标签（0~9）转换为独热编码。一共10个类别，标签会转为10维向量：例如数字3对应的标签为 [0,0,0,1,0,0,0,0,0,0]，仅有对应类别位置为1，其余为0。适配</w:t>
      </w: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>输出层的计算形式，方便交叉</w:t>
      </w:r>
      <w:proofErr w:type="gramStart"/>
      <w:r>
        <w:rPr>
          <w:rFonts w:hint="eastAsia"/>
          <w:lang w:eastAsia="zh-CN"/>
        </w:rPr>
        <w:t>熵</w:t>
      </w:r>
      <w:proofErr w:type="gramEnd"/>
      <w:r>
        <w:rPr>
          <w:rFonts w:hint="eastAsia"/>
          <w:lang w:eastAsia="zh-CN"/>
        </w:rPr>
        <w:t>损失函数计算误差。</w:t>
      </w:r>
    </w:p>
    <w:p w14:paraId="0B37F7F7" w14:textId="77777777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</w:p>
    <w:p w14:paraId="00E880AD" w14:textId="64519994" w:rsidR="0009636A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3. 说明程序中权重、偏置、隐藏层、输出层、交叉熵损失和 Adam 优化器的作用。</w:t>
      </w:r>
    </w:p>
    <w:p w14:paraId="618B6201" w14:textId="6F284409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权重（W）：网络层与层之间的连接参数，是模型学习的核心。控制上一层神经元对下一层神经元的影响程度，训练过程持续更新。</w:t>
      </w:r>
    </w:p>
    <w:p w14:paraId="7872303E" w14:textId="2DAD9E71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偏置（b）：每一层神经元的偏移量，让激活函数可以左右平移，提升模型拟合能力，避免神经元永远无法被激活。</w:t>
      </w:r>
    </w:p>
    <w:p w14:paraId="6CCBCBFA" w14:textId="2F381D77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隐藏层：多层全连接结构，使用</w:t>
      </w:r>
      <w:proofErr w:type="spellStart"/>
      <w:r>
        <w:rPr>
          <w:rFonts w:hint="eastAsia"/>
          <w:lang w:eastAsia="zh-CN"/>
        </w:rPr>
        <w:t>ReLU</w:t>
      </w:r>
      <w:proofErr w:type="spellEnd"/>
      <w:r>
        <w:rPr>
          <w:rFonts w:hint="eastAsia"/>
          <w:lang w:eastAsia="zh-CN"/>
        </w:rPr>
        <w:t>激活函数提取像素数据中的抽象特征，逐层转换数据表达。</w:t>
      </w:r>
    </w:p>
    <w:p w14:paraId="4EEE8183" w14:textId="6E8D300A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输出层：接收最后一层隐藏层数据，通过</w:t>
      </w: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>将输出转为概率分布，10个输出值分别对应数字0~9的预测概率，概率最大的即为分类结果。</w:t>
      </w:r>
    </w:p>
    <w:p w14:paraId="152AEB75" w14:textId="74D6D29B" w:rsid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交叉</w:t>
      </w:r>
      <w:proofErr w:type="gramStart"/>
      <w:r>
        <w:rPr>
          <w:rFonts w:hint="eastAsia"/>
          <w:lang w:eastAsia="zh-CN"/>
        </w:rPr>
        <w:t>熵</w:t>
      </w:r>
      <w:proofErr w:type="gramEnd"/>
      <w:r>
        <w:rPr>
          <w:rFonts w:hint="eastAsia"/>
          <w:lang w:eastAsia="zh-CN"/>
        </w:rPr>
        <w:t>损失：专门用于分类任务的损失函数，计算预测概率分布与真实独热标签的差距。梯度计算稳定，配合</w:t>
      </w: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>可大幅提升分类训练效果。</w:t>
      </w:r>
    </w:p>
    <w:p w14:paraId="59E23F5F" w14:textId="68EEF546" w:rsidR="0009636A" w:rsidRPr="0009636A" w:rsidRDefault="0009636A" w:rsidP="0009636A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Adam优化器：自适应学习率优化算法，结合动量与自适应学习率优势，收敛速度快、训练稳定，自动调整权重更新幅度，相比传统梯度下降效果更好。</w:t>
      </w:r>
    </w:p>
    <w:p w14:paraId="06BB358C" w14:textId="77777777" w:rsidR="0009636A" w:rsidRDefault="0009636A">
      <w:pPr>
        <w:spacing w:after="40" w:line="300" w:lineRule="auto"/>
        <w:rPr>
          <w:rFonts w:hint="eastAsia"/>
          <w:lang w:eastAsia="zh-CN"/>
        </w:rPr>
      </w:pPr>
    </w:p>
    <w:p w14:paraId="4109D967" w14:textId="31E61F75" w:rsidR="00DD572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4. 说明训练循环中每 50 步输出准确率的意义。</w:t>
      </w:r>
    </w:p>
    <w:p w14:paraId="05E20E41" w14:textId="2A598EFF" w:rsidR="00DD572C" w:rsidRDefault="00DD572C" w:rsidP="00DD572C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1)实时监控训练状态：观察训练集、测试集准确率变化，判断模型是否正常收敛；</w:t>
      </w:r>
    </w:p>
    <w:p w14:paraId="3D237FC4" w14:textId="526A14B4" w:rsidR="00DD572C" w:rsidRDefault="00DD572C" w:rsidP="00DD572C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2)提前发现问题：若准确率长期不变、突然暴跌，可及时判断出现欠拟合、过拟合、梯度消失等问题；</w:t>
      </w:r>
    </w:p>
    <w:p w14:paraId="3648CEFA" w14:textId="3ADD8C63" w:rsidR="00DD572C" w:rsidRDefault="00DD572C" w:rsidP="00DD572C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3)观察收敛趋势：区分训练集与测试集准确率差异，判断模型是否过拟合（训练集准确率远高于测试集）；</w:t>
      </w:r>
    </w:p>
    <w:p w14:paraId="10C5A3A4" w14:textId="5FA34A82" w:rsidR="0009636A" w:rsidRDefault="00DD572C" w:rsidP="00DD572C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4)节约资源：</w:t>
      </w:r>
      <w:proofErr w:type="gramStart"/>
      <w:r>
        <w:rPr>
          <w:rFonts w:hint="eastAsia"/>
          <w:lang w:eastAsia="zh-CN"/>
        </w:rPr>
        <w:t>无需每</w:t>
      </w:r>
      <w:proofErr w:type="gramEnd"/>
      <w:r>
        <w:rPr>
          <w:rFonts w:hint="eastAsia"/>
          <w:lang w:eastAsia="zh-CN"/>
        </w:rPr>
        <w:t>一步都打印，减少日志输出，同时保留关键训练节点数据。</w:t>
      </w:r>
    </w:p>
    <w:p w14:paraId="1F2C02DD" w14:textId="77777777" w:rsidR="00DD572C" w:rsidRDefault="00DD572C" w:rsidP="00DD572C">
      <w:pPr>
        <w:spacing w:after="40" w:line="300" w:lineRule="auto"/>
        <w:ind w:firstLineChars="100" w:firstLine="240"/>
        <w:rPr>
          <w:rFonts w:hint="eastAsia"/>
          <w:lang w:eastAsia="zh-CN"/>
        </w:rPr>
      </w:pPr>
    </w:p>
    <w:p w14:paraId="24EBAD02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5. 在报告中粘贴主要程序代码。若在原程序基础上修改，请标明修改位置和修改原因。</w:t>
      </w:r>
    </w:p>
    <w:p w14:paraId="0058DC81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【程序主要代码粘贴处】</w:t>
      </w:r>
    </w:p>
    <w:p w14:paraId="4893F100" w14:textId="4E309852" w:rsidR="00C7406C" w:rsidRDefault="00000000" w:rsidP="003E5C89">
      <w:pPr>
        <w:spacing w:after="40" w:line="240" w:lineRule="auto"/>
        <w:rPr>
          <w:rFonts w:hint="eastAsia"/>
          <w:lang w:eastAsia="zh-CN"/>
        </w:rPr>
      </w:pPr>
      <w:r>
        <w:rPr>
          <w:rFonts w:ascii="Consolas" w:eastAsia="Consolas" w:hAnsi="Consolas"/>
          <w:sz w:val="17"/>
        </w:rPr>
        <w:t xml:space="preserve">import </w:t>
      </w:r>
      <w:proofErr w:type="spellStart"/>
      <w:r>
        <w:rPr>
          <w:rFonts w:ascii="Consolas" w:eastAsia="Consolas" w:hAnsi="Consolas"/>
          <w:sz w:val="17"/>
        </w:rPr>
        <w:t>tensorflow</w:t>
      </w:r>
      <w:proofErr w:type="spellEnd"/>
      <w:r>
        <w:rPr>
          <w:rFonts w:ascii="Consolas" w:eastAsia="Consolas" w:hAnsi="Consolas"/>
          <w:sz w:val="17"/>
        </w:rPr>
        <w:t xml:space="preserve"> as </w:t>
      </w:r>
      <w:proofErr w:type="spellStart"/>
      <w:r>
        <w:rPr>
          <w:rFonts w:ascii="Consolas" w:eastAsia="Consolas" w:hAnsi="Consolas"/>
          <w:sz w:val="17"/>
        </w:rPr>
        <w:t>tf</w:t>
      </w:r>
      <w:proofErr w:type="spellEnd"/>
      <w:r>
        <w:rPr>
          <w:rFonts w:ascii="Consolas" w:eastAsia="Consolas" w:hAnsi="Consolas"/>
          <w:sz w:val="17"/>
        </w:rPr>
        <w:br/>
        <w:t>from tensorflow.examples.tutorials.mnist import input_data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># 加载MNIST数据集，通过设置 one_hot=True 来使用独热编码标签</w:t>
      </w:r>
      <w:r>
        <w:rPr>
          <w:rFonts w:ascii="Consolas" w:eastAsia="Consolas" w:hAnsi="Consolas"/>
          <w:sz w:val="17"/>
        </w:rPr>
        <w:br/>
        <w:t># 独热编码：对于每个图片的标签 y，10 位中仅有一位的值为 1，其余的为 0。</w:t>
      </w:r>
      <w:r>
        <w:rPr>
          <w:rFonts w:ascii="Consolas" w:eastAsia="Consolas" w:hAnsi="Consolas"/>
          <w:sz w:val="17"/>
        </w:rPr>
        <w:br/>
        <w:t>mnist = input_data.read_data_sets('MNIST_data', one_hot=True)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># 权重正态分布初始化函数</w:t>
      </w:r>
      <w:r>
        <w:rPr>
          <w:rFonts w:ascii="Consolas" w:eastAsia="Consolas" w:hAnsi="Consolas"/>
          <w:sz w:val="17"/>
        </w:rPr>
        <w:br/>
        <w:t>def weight_variable(shape):</w:t>
      </w:r>
      <w:r>
        <w:rPr>
          <w:rFonts w:ascii="Consolas" w:eastAsia="Consolas" w:hAnsi="Consolas"/>
          <w:sz w:val="17"/>
        </w:rPr>
        <w:br/>
        <w:t xml:space="preserve">    # 生成截断正态分布随机数,shape表示生成张量的维度，mean是均值(默认=0.0)，stddev是标准差。</w:t>
      </w:r>
      <w:r>
        <w:rPr>
          <w:rFonts w:ascii="Consolas" w:eastAsia="Consolas" w:hAnsi="Consolas"/>
          <w:sz w:val="17"/>
        </w:rPr>
        <w:br/>
        <w:t xml:space="preserve">    # 取值范围为 [ mean - 2 * stddev, mean + 2 * stddev ]，这里为[-0.2, 0.2]</w:t>
      </w:r>
      <w:r>
        <w:rPr>
          <w:rFonts w:ascii="Consolas" w:eastAsia="Consolas" w:hAnsi="Consolas"/>
          <w:sz w:val="17"/>
        </w:rPr>
        <w:br/>
        <w:t xml:space="preserve">    initial = tf.truncated_normal(shape, stddev = 0.1) </w:t>
      </w:r>
      <w:r>
        <w:rPr>
          <w:rFonts w:ascii="Consolas" w:eastAsia="Consolas" w:hAnsi="Consolas"/>
          <w:sz w:val="17"/>
        </w:rPr>
        <w:br/>
        <w:t xml:space="preserve">    return tf.Variable(initial)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># 偏置量初始化函数</w:t>
      </w:r>
      <w:r>
        <w:rPr>
          <w:rFonts w:ascii="Consolas" w:eastAsia="Consolas" w:hAnsi="Consolas"/>
          <w:sz w:val="17"/>
        </w:rPr>
        <w:br/>
        <w:t>def bias_variable(shape):</w:t>
      </w:r>
      <w:r>
        <w:rPr>
          <w:rFonts w:ascii="Consolas" w:eastAsia="Consolas" w:hAnsi="Consolas"/>
          <w:sz w:val="17"/>
        </w:rPr>
        <w:br/>
        <w:t xml:space="preserve">    initial = tf.constant(0.1, shape = shape) # value=0.1, shape是张量的维度</w:t>
      </w:r>
      <w:r>
        <w:rPr>
          <w:rFonts w:ascii="Consolas" w:eastAsia="Consolas" w:hAnsi="Consolas"/>
          <w:sz w:val="17"/>
        </w:rPr>
        <w:br/>
        <w:t xml:space="preserve">    return tf.Variable(initial)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>if __name__ == "__main__":</w:t>
      </w:r>
      <w:r>
        <w:rPr>
          <w:rFonts w:ascii="Consolas" w:eastAsia="Consolas" w:hAnsi="Consolas"/>
          <w:sz w:val="17"/>
        </w:rPr>
        <w:br/>
        <w:t xml:space="preserve">    print(int(mnist.train.num_examples)) # 55000</w:t>
      </w:r>
      <w:r>
        <w:rPr>
          <w:rFonts w:ascii="Consolas" w:eastAsia="Consolas" w:hAnsi="Consolas"/>
          <w:sz w:val="17"/>
        </w:rPr>
        <w:br/>
        <w:t xml:space="preserve">    print(int(mnist.test.num_examples)) # 10000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 xml:space="preserve">    # 为训练数据集的输入 x 和标签 y 创建占位符</w:t>
      </w:r>
      <w:r>
        <w:rPr>
          <w:rFonts w:ascii="Consolas" w:eastAsia="Consolas" w:hAnsi="Consolas"/>
          <w:sz w:val="17"/>
        </w:rPr>
        <w:br/>
        <w:t xml:space="preserve">    x = tf.placeholder(tf.float32, [None,784]) # None用以指代batch的大小，意即输入图片的数量不定，一张图28*28=784</w:t>
      </w:r>
      <w:r>
        <w:rPr>
          <w:rFonts w:ascii="Consolas" w:eastAsia="Consolas" w:hAnsi="Consolas"/>
          <w:sz w:val="17"/>
        </w:rPr>
        <w:br/>
        <w:t xml:space="preserve">    y = tf.placeholder(tf.float32, [None,10]) </w:t>
      </w:r>
      <w:r>
        <w:rPr>
          <w:rFonts w:ascii="Consolas" w:eastAsia="Consolas" w:hAnsi="Consolas"/>
          <w:sz w:val="17"/>
        </w:rPr>
        <w:br/>
        <w:t xml:space="preserve">    # 意思是每个元素被保留的概率，keep_prob=1即所有元素全部保留。大量数据训练时，为了防止过拟合，添加Dropout层，设置一个0~1之间的小数  </w:t>
      </w:r>
      <w:r>
        <w:rPr>
          <w:rFonts w:ascii="Consolas" w:eastAsia="Consolas" w:hAnsi="Consolas"/>
          <w:sz w:val="17"/>
        </w:rPr>
        <w:br/>
        <w:t xml:space="preserve">    keep_prob = tf.placeholder(tf.float32)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 xml:space="preserve">    # 创建神经网络第1层，输入层，激活函数为relu</w:t>
      </w:r>
      <w:r>
        <w:rPr>
          <w:rFonts w:ascii="Consolas" w:eastAsia="Consolas" w:hAnsi="Consolas"/>
          <w:sz w:val="17"/>
        </w:rPr>
        <w:br/>
        <w:t xml:space="preserve">    W_layer1 = weight_variable([784, 500])  </w:t>
      </w:r>
      <w:r>
        <w:rPr>
          <w:rFonts w:ascii="Consolas" w:eastAsia="Consolas" w:hAnsi="Consolas"/>
          <w:sz w:val="17"/>
        </w:rPr>
        <w:br/>
        <w:t xml:space="preserve">    b_layer1 = bias_variable([500]) </w:t>
      </w:r>
      <w:r>
        <w:rPr>
          <w:rFonts w:ascii="Consolas" w:eastAsia="Consolas" w:hAnsi="Consolas"/>
          <w:sz w:val="17"/>
        </w:rPr>
        <w:br/>
        <w:t xml:space="preserve">    h1 = tf.add(tf.matmul(x, W_layer1), b_layer1) # W * x + b</w:t>
      </w:r>
      <w:r>
        <w:rPr>
          <w:rFonts w:ascii="Consolas" w:eastAsia="Consolas" w:hAnsi="Consolas"/>
          <w:sz w:val="17"/>
        </w:rPr>
        <w:br/>
        <w:t xml:space="preserve">    h1 = tf.nn.relu(h1)</w:t>
      </w:r>
      <w:r>
        <w:rPr>
          <w:rFonts w:ascii="Consolas" w:eastAsia="Consolas" w:hAnsi="Consolas"/>
          <w:sz w:val="17"/>
        </w:rPr>
        <w:br/>
        <w:t xml:space="preserve">    # 创建神经网络第2层，隐藏层，激活函数为relu</w:t>
      </w:r>
      <w:r>
        <w:rPr>
          <w:rFonts w:ascii="Consolas" w:eastAsia="Consolas" w:hAnsi="Consolas"/>
          <w:sz w:val="17"/>
        </w:rPr>
        <w:br/>
        <w:t xml:space="preserve">    W_layer2 = weight_variable([500, 1000])  </w:t>
      </w:r>
      <w:r>
        <w:rPr>
          <w:rFonts w:ascii="Consolas" w:eastAsia="Consolas" w:hAnsi="Consolas"/>
          <w:sz w:val="17"/>
        </w:rPr>
        <w:br/>
        <w:t xml:space="preserve">    b_layer2 = bias_variable([1000])   </w:t>
      </w:r>
      <w:r>
        <w:rPr>
          <w:rFonts w:ascii="Consolas" w:eastAsia="Consolas" w:hAnsi="Consolas"/>
          <w:sz w:val="17"/>
        </w:rPr>
        <w:br/>
        <w:t xml:space="preserve">    h2 = tf.add(tf.matmul(h1, W_layer2), b_layer2) # W * h1 + b，h1为第1层的输出</w:t>
      </w:r>
      <w:r>
        <w:rPr>
          <w:rFonts w:ascii="Consolas" w:eastAsia="Consolas" w:hAnsi="Consolas"/>
          <w:sz w:val="17"/>
        </w:rPr>
        <w:br/>
        <w:t xml:space="preserve">    h2 = tf.nn.relu(h2)</w:t>
      </w:r>
      <w:r>
        <w:rPr>
          <w:rFonts w:ascii="Consolas" w:eastAsia="Consolas" w:hAnsi="Consolas"/>
          <w:sz w:val="17"/>
        </w:rPr>
        <w:br/>
        <w:t xml:space="preserve">    # 创建神经网络第3层，隐藏层，激活函数为relu</w:t>
      </w:r>
      <w:r>
        <w:rPr>
          <w:rFonts w:ascii="Consolas" w:eastAsia="Consolas" w:hAnsi="Consolas"/>
          <w:sz w:val="17"/>
        </w:rPr>
        <w:br/>
        <w:t xml:space="preserve">    W_layer3 = weight_variable([1000, 300])  </w:t>
      </w:r>
      <w:r>
        <w:rPr>
          <w:rFonts w:ascii="Consolas" w:eastAsia="Consolas" w:hAnsi="Consolas"/>
          <w:sz w:val="17"/>
        </w:rPr>
        <w:br/>
        <w:t xml:space="preserve">    b_layer3 = bias_variable([300])    </w:t>
      </w:r>
      <w:r>
        <w:rPr>
          <w:rFonts w:ascii="Consolas" w:eastAsia="Consolas" w:hAnsi="Consolas"/>
          <w:sz w:val="17"/>
        </w:rPr>
        <w:br/>
        <w:t xml:space="preserve">    h3 = tf.add(tf.matmul(h2, W_layer3), b_layer3) # W * h2 + b，h2为第2层的输出</w:t>
      </w:r>
      <w:r>
        <w:rPr>
          <w:rFonts w:ascii="Consolas" w:eastAsia="Consolas" w:hAnsi="Consolas"/>
          <w:sz w:val="17"/>
        </w:rPr>
        <w:br/>
        <w:t xml:space="preserve">    h3 = tf.nn.relu(h3)</w:t>
      </w:r>
      <w:r>
        <w:rPr>
          <w:rFonts w:ascii="Consolas" w:eastAsia="Consolas" w:hAnsi="Consolas"/>
          <w:sz w:val="17"/>
        </w:rPr>
        <w:br/>
        <w:t xml:space="preserve">    # 创建神经网络第4层，输出层，激活函数为softmax</w:t>
      </w:r>
      <w:r>
        <w:rPr>
          <w:rFonts w:ascii="Consolas" w:eastAsia="Consolas" w:hAnsi="Consolas"/>
          <w:sz w:val="17"/>
        </w:rPr>
        <w:br/>
        <w:t xml:space="preserve">    W_layer4 = weight_variable([300, 10])  </w:t>
      </w:r>
      <w:r>
        <w:rPr>
          <w:rFonts w:ascii="Consolas" w:eastAsia="Consolas" w:hAnsi="Consolas"/>
          <w:sz w:val="17"/>
        </w:rPr>
        <w:br/>
        <w:t xml:space="preserve">    b_layer4 = bias_variable([10])    </w:t>
      </w:r>
      <w:r>
        <w:rPr>
          <w:rFonts w:ascii="Consolas" w:eastAsia="Consolas" w:hAnsi="Consolas"/>
          <w:sz w:val="17"/>
        </w:rPr>
        <w:br/>
        <w:t xml:space="preserve">    predict = tf.add(tf.matmul(h3, W_layer4), b_layer4) # W * h3 + b，h3为第3层的输出</w:t>
      </w:r>
      <w:r>
        <w:rPr>
          <w:rFonts w:ascii="Consolas" w:eastAsia="Consolas" w:hAnsi="Consolas"/>
          <w:sz w:val="17"/>
        </w:rPr>
        <w:br/>
        <w:t xml:space="preserve">    y_conv = tf.nn.softmax(tf.matmul(h3, W_layer4) + b_layer4)</w:t>
      </w:r>
      <w:r>
        <w:rPr>
          <w:rFonts w:ascii="Consolas" w:eastAsia="Consolas" w:hAnsi="Consolas"/>
          <w:sz w:val="17"/>
        </w:rPr>
        <w:br/>
        <w:t xml:space="preserve">    # 计算交叉熵代价函数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lastRenderedPageBreak/>
        <w:t xml:space="preserve">    cross_entropy = tf.reduce_mean(tf.nn.softmax_cross_entropy_with_logits(logits = predict, labels = y))</w:t>
      </w:r>
      <w:r>
        <w:rPr>
          <w:rFonts w:ascii="Consolas" w:eastAsia="Consolas" w:hAnsi="Consolas"/>
          <w:sz w:val="17"/>
        </w:rPr>
        <w:br/>
        <w:t xml:space="preserve">    # 使用Adam下降算法优化交叉熵代价函数</w:t>
      </w:r>
      <w:r>
        <w:rPr>
          <w:rFonts w:ascii="Consolas" w:eastAsia="Consolas" w:hAnsi="Consolas"/>
          <w:sz w:val="17"/>
        </w:rPr>
        <w:br/>
        <w:t xml:space="preserve">    train_step = tf.train.AdamOptimizer(1e-4).minimize(cross_entropy)</w:t>
      </w:r>
      <w:r>
        <w:rPr>
          <w:rFonts w:ascii="Consolas" w:eastAsia="Consolas" w:hAnsi="Consolas"/>
          <w:sz w:val="17"/>
        </w:rPr>
        <w:br/>
        <w:t xml:space="preserve">    # 预测是否准确的结果存放在一个布尔型的列表中</w:t>
      </w:r>
      <w:r>
        <w:rPr>
          <w:rFonts w:ascii="Consolas" w:eastAsia="Consolas" w:hAnsi="Consolas"/>
          <w:sz w:val="17"/>
        </w:rPr>
        <w:br/>
        <w:t xml:space="preserve">    correct_prediction = tf.equal(tf.argmax(y_conv, 1), tf.argmax(y, 1))# argmax返回的矩阵行中的最大值的索引号</w:t>
      </w:r>
      <w:r>
        <w:rPr>
          <w:rFonts w:ascii="Consolas" w:eastAsia="Consolas" w:hAnsi="Consolas"/>
          <w:sz w:val="17"/>
        </w:rPr>
        <w:br/>
        <w:t xml:space="preserve">    # 求预测准确率</w:t>
      </w:r>
      <w:r>
        <w:rPr>
          <w:rFonts w:ascii="Consolas" w:eastAsia="Consolas" w:hAnsi="Consolas"/>
          <w:sz w:val="17"/>
        </w:rPr>
        <w:br/>
        <w:t xml:space="preserve">    accuracy = tf.reduce_mean(tf.cast(correct_prediction, 'float'))# cast将布尔型的数据转换成float型的数据；reduce_mean求平均值</w:t>
      </w:r>
      <w:r>
        <w:rPr>
          <w:rFonts w:ascii="Consolas" w:eastAsia="Consolas" w:hAnsi="Consolas"/>
          <w:sz w:val="17"/>
        </w:rPr>
        <w:br/>
        <w:t xml:space="preserve">    </w:t>
      </w:r>
      <w:r>
        <w:rPr>
          <w:rFonts w:ascii="Consolas" w:eastAsia="Consolas" w:hAnsi="Consolas"/>
          <w:sz w:val="17"/>
        </w:rPr>
        <w:br/>
        <w:t xml:space="preserve">    # 初始化</w:t>
      </w:r>
      <w:r>
        <w:rPr>
          <w:rFonts w:ascii="Consolas" w:eastAsia="Consolas" w:hAnsi="Consolas"/>
          <w:sz w:val="17"/>
        </w:rPr>
        <w:br/>
        <w:t xml:space="preserve">    init_op = tf.global_variables_initializer()</w:t>
      </w:r>
      <w:r>
        <w:rPr>
          <w:rFonts w:ascii="Consolas" w:eastAsia="Consolas" w:hAnsi="Consolas"/>
          <w:sz w:val="17"/>
        </w:rPr>
        <w:br/>
      </w:r>
      <w:r>
        <w:rPr>
          <w:rFonts w:ascii="Consolas" w:eastAsia="Consolas" w:hAnsi="Consolas"/>
          <w:sz w:val="17"/>
        </w:rPr>
        <w:br/>
        <w:t xml:space="preserve">    with tf.Session() as sess:</w:t>
      </w:r>
      <w:r>
        <w:rPr>
          <w:rFonts w:ascii="Consolas" w:eastAsia="Consolas" w:hAnsi="Consolas"/>
          <w:sz w:val="17"/>
        </w:rPr>
        <w:br/>
        <w:t xml:space="preserve">        sess.run(init_op)</w:t>
      </w:r>
      <w:r>
        <w:rPr>
          <w:rFonts w:ascii="Consolas" w:eastAsia="Consolas" w:hAnsi="Consolas"/>
          <w:sz w:val="17"/>
        </w:rPr>
        <w:br/>
        <w:t xml:space="preserve">        for i in range(550): # 训练样本为55000，分成550批，每批为100个样本</w:t>
      </w:r>
      <w:r>
        <w:rPr>
          <w:rFonts w:ascii="Consolas" w:eastAsia="Consolas" w:hAnsi="Consolas"/>
          <w:sz w:val="17"/>
        </w:rPr>
        <w:br/>
        <w:t xml:space="preserve">            batch = mnist.train.next_batch(100)</w:t>
      </w:r>
      <w:r>
        <w:rPr>
          <w:rFonts w:ascii="Consolas" w:eastAsia="Consolas" w:hAnsi="Consolas"/>
          <w:sz w:val="17"/>
        </w:rPr>
        <w:br/>
        <w:t xml:space="preserve">            if i % 50 == 0: # 每过50批，显示其在训练集上的准确率和在测试集上的准确率</w:t>
      </w:r>
      <w:r>
        <w:rPr>
          <w:rFonts w:ascii="Consolas" w:eastAsia="Consolas" w:hAnsi="Consolas"/>
          <w:sz w:val="17"/>
        </w:rPr>
        <w:br/>
        <w:t xml:space="preserve">                train_accuracy = accuracy.eval(feed_dict={x: batch[0], y: batch[1], keep_prob: 1.0})</w:t>
      </w:r>
      <w:r>
        <w:rPr>
          <w:rFonts w:ascii="Consolas" w:eastAsia="Consolas" w:hAnsi="Consolas"/>
          <w:sz w:val="17"/>
        </w:rPr>
        <w:br/>
        <w:t xml:space="preserve">                test_accuracy = accuracy.eval(feed_dict={x: mnist.test.images, y: mnist.test.labels})</w:t>
      </w:r>
      <w:r>
        <w:rPr>
          <w:rFonts w:ascii="Consolas" w:eastAsia="Consolas" w:hAnsi="Consolas"/>
          <w:sz w:val="17"/>
        </w:rPr>
        <w:br/>
        <w:t xml:space="preserve">                print( 'step %d, training accuracy %g, test accuracy %g' %(i, train_accuracy, test_accuracy))</w:t>
      </w:r>
      <w:r>
        <w:rPr>
          <w:rFonts w:ascii="Consolas" w:eastAsia="Consolas" w:hAnsi="Consolas"/>
          <w:sz w:val="17"/>
        </w:rPr>
        <w:br/>
        <w:t xml:space="preserve">            # 每一步迭代，都会加载100个训练样本，然后执行一次train_step，并通过feed_dict，用训练数据替代x和y张量占位符。 </w:t>
      </w:r>
      <w:r>
        <w:rPr>
          <w:rFonts w:ascii="Consolas" w:eastAsia="Consolas" w:hAnsi="Consolas"/>
          <w:sz w:val="17"/>
        </w:rPr>
        <w:br/>
        <w:t xml:space="preserve">            </w:t>
      </w:r>
      <w:proofErr w:type="gramStart"/>
      <w:r>
        <w:rPr>
          <w:rFonts w:ascii="Consolas" w:eastAsia="Consolas" w:hAnsi="Consolas"/>
          <w:sz w:val="17"/>
        </w:rPr>
        <w:t>sess.run(</w:t>
      </w:r>
      <w:proofErr w:type="gramEnd"/>
      <w:r>
        <w:rPr>
          <w:rFonts w:ascii="Consolas" w:eastAsia="Consolas" w:hAnsi="Consolas"/>
          <w:sz w:val="17"/>
        </w:rPr>
        <w:t xml:space="preserve">train_step, feed_dict = {x: </w:t>
      </w:r>
      <w:proofErr w:type="gramStart"/>
      <w:r>
        <w:rPr>
          <w:rFonts w:ascii="Consolas" w:eastAsia="Consolas" w:hAnsi="Consolas"/>
          <w:sz w:val="17"/>
        </w:rPr>
        <w:t>batch[</w:t>
      </w:r>
      <w:proofErr w:type="gramEnd"/>
      <w:r>
        <w:rPr>
          <w:rFonts w:ascii="Consolas" w:eastAsia="Consolas" w:hAnsi="Consolas"/>
          <w:sz w:val="17"/>
        </w:rPr>
        <w:t xml:space="preserve">0], y: </w:t>
      </w:r>
      <w:proofErr w:type="gramStart"/>
      <w:r>
        <w:rPr>
          <w:rFonts w:ascii="Consolas" w:eastAsia="Consolas" w:hAnsi="Consolas"/>
          <w:sz w:val="17"/>
        </w:rPr>
        <w:t>batch[</w:t>
      </w:r>
      <w:proofErr w:type="gramEnd"/>
      <w:r>
        <w:rPr>
          <w:rFonts w:ascii="Consolas" w:eastAsia="Consolas" w:hAnsi="Consolas"/>
          <w:sz w:val="17"/>
        </w:rPr>
        <w:t>1], keep_prob: 0.5})</w:t>
      </w:r>
      <w:r>
        <w:rPr>
          <w:rFonts w:ascii="Consolas" w:eastAsia="Consolas" w:hAnsi="Consolas"/>
          <w:sz w:val="17"/>
        </w:rPr>
        <w:br/>
        <w:t xml:space="preserve">        # 显示最终在测试集上的准确率 </w:t>
      </w:r>
      <w:r>
        <w:rPr>
          <w:rFonts w:ascii="Consolas" w:eastAsia="Consolas" w:hAnsi="Consolas"/>
          <w:sz w:val="17"/>
        </w:rPr>
        <w:br/>
        <w:t xml:space="preserve">        print ('test accuracy %g' % </w:t>
      </w:r>
      <w:proofErr w:type="gramStart"/>
      <w:r>
        <w:rPr>
          <w:rFonts w:ascii="Consolas" w:eastAsia="Consolas" w:hAnsi="Consolas"/>
          <w:sz w:val="17"/>
        </w:rPr>
        <w:t>accuracy.eval</w:t>
      </w:r>
      <w:proofErr w:type="gramEnd"/>
      <w:r>
        <w:rPr>
          <w:rFonts w:ascii="Consolas" w:eastAsia="Consolas" w:hAnsi="Consolas"/>
          <w:sz w:val="17"/>
        </w:rPr>
        <w:t>(feed_dict</w:t>
      </w:r>
      <w:proofErr w:type="gramStart"/>
      <w:r>
        <w:rPr>
          <w:rFonts w:ascii="Consolas" w:eastAsia="Consolas" w:hAnsi="Consolas"/>
          <w:sz w:val="17"/>
        </w:rPr>
        <w:t>={</w:t>
      </w:r>
      <w:proofErr w:type="gramEnd"/>
      <w:r>
        <w:rPr>
          <w:rFonts w:ascii="Consolas" w:eastAsia="Consolas" w:hAnsi="Consolas"/>
          <w:sz w:val="17"/>
        </w:rPr>
        <w:t>x: mnist.</w:t>
      </w:r>
      <w:proofErr w:type="gramStart"/>
      <w:r>
        <w:rPr>
          <w:rFonts w:ascii="Consolas" w:eastAsia="Consolas" w:hAnsi="Consolas"/>
          <w:sz w:val="17"/>
        </w:rPr>
        <w:t>test.images</w:t>
      </w:r>
      <w:proofErr w:type="gramEnd"/>
      <w:r>
        <w:rPr>
          <w:rFonts w:ascii="Consolas" w:eastAsia="Consolas" w:hAnsi="Consolas"/>
          <w:sz w:val="17"/>
        </w:rPr>
        <w:t>, y: mnist.</w:t>
      </w:r>
      <w:proofErr w:type="gramStart"/>
      <w:r>
        <w:rPr>
          <w:rFonts w:ascii="Consolas" w:eastAsia="Consolas" w:hAnsi="Consolas"/>
          <w:sz w:val="17"/>
        </w:rPr>
        <w:t>test.labels</w:t>
      </w:r>
      <w:proofErr w:type="gramEnd"/>
      <w:r>
        <w:rPr>
          <w:rFonts w:ascii="Consolas" w:eastAsia="Consolas" w:hAnsi="Consolas"/>
          <w:sz w:val="17"/>
        </w:rPr>
        <w:t>, keep_prob: 1.0}))</w:t>
      </w:r>
    </w:p>
    <w:p w14:paraId="6E91596D" w14:textId="77777777" w:rsidR="00C7406C" w:rsidRDefault="00C7406C">
      <w:pPr>
        <w:spacing w:after="40" w:line="300" w:lineRule="auto"/>
        <w:rPr>
          <w:rFonts w:hint="eastAsia"/>
        </w:rPr>
      </w:pPr>
    </w:p>
    <w:p w14:paraId="59208EED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四、测试与验证</w:t>
      </w:r>
    </w:p>
    <w:p w14:paraId="5117FC54" w14:textId="77777777" w:rsidR="00C7406C" w:rsidRDefault="00000000">
      <w:pPr>
        <w:spacing w:after="40" w:line="300" w:lineRule="auto"/>
        <w:ind w:firstLine="420"/>
        <w:rPr>
          <w:rFonts w:hint="eastAsia"/>
          <w:lang w:eastAsia="zh-CN"/>
        </w:rPr>
      </w:pPr>
      <w:r>
        <w:rPr>
          <w:lang w:eastAsia="zh-CN"/>
        </w:rPr>
        <w:t>至少完成4组测试，其中第1组为给定程序默认网络结构，第2组至第4组可修改隐藏层数量、隐藏层节点数、训练轮数或学习率。每组测试应记录网络结构、训练参数、准确率变化和最终测试准确率，并</w:t>
      </w:r>
      <w:proofErr w:type="gramStart"/>
      <w:r>
        <w:rPr>
          <w:lang w:eastAsia="zh-CN"/>
        </w:rPr>
        <w:t>附运行截</w:t>
      </w:r>
      <w:proofErr w:type="gramEnd"/>
      <w:r>
        <w:rPr>
          <w:lang w:eastAsia="zh-CN"/>
        </w:rPr>
        <w:t>图。</w:t>
      </w:r>
    </w:p>
    <w:p w14:paraId="20380161" w14:textId="77777777" w:rsidR="00C7406C" w:rsidRDefault="00000000">
      <w:pPr>
        <w:spacing w:after="40" w:line="300" w:lineRule="auto"/>
        <w:jc w:val="center"/>
        <w:rPr>
          <w:rFonts w:hint="eastAsia"/>
        </w:rPr>
      </w:pPr>
      <w:r>
        <w:t>表</w:t>
      </w:r>
      <w:proofErr w:type="gramStart"/>
      <w:r>
        <w:t xml:space="preserve">2  </w:t>
      </w:r>
      <w:proofErr w:type="spellStart"/>
      <w:r>
        <w:t>程序测试记录表</w:t>
      </w:r>
      <w:proofErr w:type="spellEnd"/>
      <w:proofErr w:type="gram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2271"/>
        <w:gridCol w:w="2178"/>
        <w:gridCol w:w="1600"/>
        <w:gridCol w:w="2134"/>
        <w:gridCol w:w="916"/>
      </w:tblGrid>
      <w:tr w:rsidR="00C7406C" w14:paraId="2B051797" w14:textId="77777777">
        <w:trPr>
          <w:jc w:val="center"/>
        </w:trPr>
        <w:tc>
          <w:tcPr>
            <w:tcW w:w="680" w:type="dxa"/>
            <w:vAlign w:val="center"/>
          </w:tcPr>
          <w:p w14:paraId="1F999811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608" w:type="dxa"/>
            <w:vAlign w:val="center"/>
          </w:tcPr>
          <w:p w14:paraId="626B95FF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网络/参数设置</w:t>
            </w:r>
          </w:p>
        </w:tc>
        <w:tc>
          <w:tcPr>
            <w:tcW w:w="2551" w:type="dxa"/>
            <w:vAlign w:val="center"/>
          </w:tcPr>
          <w:p w14:paraId="54663EF6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主要过程</w:t>
            </w:r>
          </w:p>
        </w:tc>
        <w:tc>
          <w:tcPr>
            <w:tcW w:w="1814" w:type="dxa"/>
            <w:vAlign w:val="center"/>
          </w:tcPr>
          <w:p w14:paraId="718A4FB6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预期结果</w:t>
            </w:r>
          </w:p>
        </w:tc>
        <w:tc>
          <w:tcPr>
            <w:tcW w:w="2381" w:type="dxa"/>
            <w:vAlign w:val="center"/>
          </w:tcPr>
          <w:p w14:paraId="6220EBFB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实际结果</w:t>
            </w:r>
          </w:p>
        </w:tc>
        <w:tc>
          <w:tcPr>
            <w:tcW w:w="1020" w:type="dxa"/>
            <w:vAlign w:val="center"/>
          </w:tcPr>
          <w:p w14:paraId="2409E78F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21"/>
              </w:rPr>
              <w:t>是否通过</w:t>
            </w:r>
          </w:p>
        </w:tc>
      </w:tr>
      <w:tr w:rsidR="00C7406C" w14:paraId="5C5D79D4" w14:textId="77777777">
        <w:trPr>
          <w:jc w:val="center"/>
        </w:trPr>
        <w:tc>
          <w:tcPr>
            <w:tcW w:w="680" w:type="dxa"/>
            <w:vAlign w:val="center"/>
          </w:tcPr>
          <w:p w14:paraId="7D66CFFF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608" w:type="dxa"/>
            <w:vAlign w:val="center"/>
          </w:tcPr>
          <w:p w14:paraId="6C46692A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默认结构 784-500-1000-300-10，训练550步</w:t>
            </w:r>
          </w:p>
        </w:tc>
        <w:tc>
          <w:tcPr>
            <w:tcW w:w="2551" w:type="dxa"/>
            <w:vAlign w:val="center"/>
          </w:tcPr>
          <w:p w14:paraId="643D5017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>每50步输出训练集和测试集准确率</w:t>
            </w:r>
          </w:p>
        </w:tc>
        <w:tc>
          <w:tcPr>
            <w:tcW w:w="1814" w:type="dxa"/>
            <w:vAlign w:val="center"/>
          </w:tcPr>
          <w:p w14:paraId="1F36687C" w14:textId="77777777" w:rsidR="00C7406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9"/>
              </w:rPr>
              <w:t>测试准确率逐步提高</w:t>
            </w:r>
            <w:proofErr w:type="spellEnd"/>
          </w:p>
        </w:tc>
        <w:tc>
          <w:tcPr>
            <w:tcW w:w="2381" w:type="dxa"/>
            <w:vAlign w:val="center"/>
          </w:tcPr>
          <w:p w14:paraId="055326A1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最终 test accuracy 0.9458</w:t>
            </w:r>
          </w:p>
        </w:tc>
        <w:tc>
          <w:tcPr>
            <w:tcW w:w="1020" w:type="dxa"/>
            <w:vAlign w:val="center"/>
          </w:tcPr>
          <w:p w14:paraId="61FDB033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通过</w:t>
            </w:r>
          </w:p>
        </w:tc>
      </w:tr>
      <w:tr w:rsidR="00C7406C" w14:paraId="4D9A5072" w14:textId="77777777">
        <w:trPr>
          <w:jc w:val="center"/>
        </w:trPr>
        <w:tc>
          <w:tcPr>
            <w:tcW w:w="680" w:type="dxa"/>
            <w:vAlign w:val="center"/>
          </w:tcPr>
          <w:p w14:paraId="0917AA09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608" w:type="dxa"/>
            <w:vAlign w:val="center"/>
          </w:tcPr>
          <w:p w14:paraId="6BE2E3F3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减少隐藏层节点数</w:t>
            </w:r>
          </w:p>
        </w:tc>
        <w:tc>
          <w:tcPr>
            <w:tcW w:w="2551" w:type="dxa"/>
            <w:vAlign w:val="center"/>
          </w:tcPr>
          <w:p w14:paraId="7A4FC275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60E3F2F8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>准确率可能下降，训练速度可能提高</w:t>
            </w:r>
          </w:p>
        </w:tc>
        <w:tc>
          <w:tcPr>
            <w:tcW w:w="2381" w:type="dxa"/>
            <w:vAlign w:val="center"/>
          </w:tcPr>
          <w:p w14:paraId="23ED06A9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72550D1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C7406C" w14:paraId="02EEFF44" w14:textId="77777777">
        <w:trPr>
          <w:jc w:val="center"/>
        </w:trPr>
        <w:tc>
          <w:tcPr>
            <w:tcW w:w="680" w:type="dxa"/>
            <w:vAlign w:val="center"/>
          </w:tcPr>
          <w:p w14:paraId="340CFC2F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2608" w:type="dxa"/>
            <w:vAlign w:val="center"/>
          </w:tcPr>
          <w:p w14:paraId="71335796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增加训练轮数</w:t>
            </w:r>
          </w:p>
        </w:tc>
        <w:tc>
          <w:tcPr>
            <w:tcW w:w="2551" w:type="dxa"/>
            <w:vAlign w:val="center"/>
          </w:tcPr>
          <w:p w14:paraId="59B3FE64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6933278E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>准确率可能继续提高或趋于稳定</w:t>
            </w:r>
          </w:p>
        </w:tc>
        <w:tc>
          <w:tcPr>
            <w:tcW w:w="2381" w:type="dxa"/>
            <w:vAlign w:val="center"/>
          </w:tcPr>
          <w:p w14:paraId="6A815BA2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FA54903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C7406C" w14:paraId="248432BB" w14:textId="77777777">
        <w:trPr>
          <w:jc w:val="center"/>
        </w:trPr>
        <w:tc>
          <w:tcPr>
            <w:tcW w:w="680" w:type="dxa"/>
            <w:vAlign w:val="center"/>
          </w:tcPr>
          <w:p w14:paraId="25C37AE4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2608" w:type="dxa"/>
            <w:vAlign w:val="center"/>
          </w:tcPr>
          <w:p w14:paraId="574E5698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调整学习率</w:t>
            </w:r>
          </w:p>
        </w:tc>
        <w:tc>
          <w:tcPr>
            <w:tcW w:w="2551" w:type="dxa"/>
            <w:vAlign w:val="center"/>
          </w:tcPr>
          <w:p w14:paraId="735CE6EC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4E13E68B" w14:textId="77777777" w:rsidR="00C7406C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9"/>
                <w:lang w:eastAsia="zh-CN"/>
              </w:rPr>
              <w:t>观察收敛速度和稳定性变化</w:t>
            </w:r>
          </w:p>
        </w:tc>
        <w:tc>
          <w:tcPr>
            <w:tcW w:w="2381" w:type="dxa"/>
            <w:vAlign w:val="center"/>
          </w:tcPr>
          <w:p w14:paraId="6C80313E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CEE140F" w14:textId="77777777" w:rsidR="00C7406C" w:rsidRDefault="00C7406C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C7406C" w14:paraId="2E96BCB1" w14:textId="77777777">
        <w:trPr>
          <w:jc w:val="center"/>
        </w:trPr>
        <w:tc>
          <w:tcPr>
            <w:tcW w:w="680" w:type="dxa"/>
            <w:vAlign w:val="center"/>
          </w:tcPr>
          <w:p w14:paraId="7E9AFB02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2608" w:type="dxa"/>
            <w:vAlign w:val="center"/>
          </w:tcPr>
          <w:p w14:paraId="1A9C7C15" w14:textId="77777777" w:rsidR="00C7406C" w:rsidRDefault="00000000">
            <w:pPr>
              <w:jc w:val="center"/>
              <w:rPr>
                <w:rFonts w:hint="eastAsia"/>
              </w:rPr>
            </w:pPr>
            <w:r>
              <w:rPr>
                <w:sz w:val="19"/>
              </w:rPr>
              <w:t>自选网络结构</w:t>
            </w:r>
          </w:p>
        </w:tc>
        <w:tc>
          <w:tcPr>
            <w:tcW w:w="2551" w:type="dxa"/>
            <w:vAlign w:val="center"/>
          </w:tcPr>
          <w:p w14:paraId="0050EAF4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3B524465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2381" w:type="dxa"/>
            <w:vAlign w:val="center"/>
          </w:tcPr>
          <w:p w14:paraId="5E16A18B" w14:textId="77777777" w:rsidR="00C7406C" w:rsidRDefault="00C7406C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14:paraId="25404B55" w14:textId="77777777" w:rsidR="00C7406C" w:rsidRDefault="00C7406C">
            <w:pPr>
              <w:jc w:val="center"/>
              <w:rPr>
                <w:rFonts w:hint="eastAsia"/>
              </w:rPr>
            </w:pPr>
          </w:p>
        </w:tc>
      </w:tr>
    </w:tbl>
    <w:p w14:paraId="67D1B0B5" w14:textId="77777777" w:rsidR="00C7406C" w:rsidRDefault="00000000">
      <w:pPr>
        <w:spacing w:after="40" w:line="300" w:lineRule="auto"/>
        <w:rPr>
          <w:rFonts w:hint="eastAsia"/>
        </w:rPr>
      </w:pPr>
      <w:r>
        <w:t>【运行截图粘贴处】</w:t>
      </w:r>
    </w:p>
    <w:p w14:paraId="72750ADC" w14:textId="77777777" w:rsidR="00C7406C" w:rsidRDefault="00C7406C">
      <w:pPr>
        <w:spacing w:after="40" w:line="300" w:lineRule="auto"/>
        <w:rPr>
          <w:rFonts w:hint="eastAsia"/>
        </w:rPr>
      </w:pPr>
    </w:p>
    <w:p w14:paraId="0F2E8479" w14:textId="77777777" w:rsidR="00C7406C" w:rsidRDefault="00C7406C">
      <w:pPr>
        <w:spacing w:after="40" w:line="300" w:lineRule="auto"/>
        <w:rPr>
          <w:rFonts w:hint="eastAsia"/>
        </w:rPr>
      </w:pPr>
    </w:p>
    <w:p w14:paraId="069CD4D3" w14:textId="77777777" w:rsidR="00C7406C" w:rsidRDefault="00C7406C">
      <w:pPr>
        <w:spacing w:after="40" w:line="300" w:lineRule="auto"/>
        <w:rPr>
          <w:rFonts w:hint="eastAsia"/>
        </w:rPr>
      </w:pPr>
    </w:p>
    <w:p w14:paraId="499D6557" w14:textId="77777777" w:rsidR="00C7406C" w:rsidRDefault="00C7406C">
      <w:pPr>
        <w:spacing w:after="40" w:line="300" w:lineRule="auto"/>
        <w:rPr>
          <w:rFonts w:hint="eastAsia"/>
        </w:rPr>
      </w:pPr>
    </w:p>
    <w:p w14:paraId="36458768" w14:textId="77777777" w:rsidR="00C7406C" w:rsidRDefault="00000000">
      <w:pPr>
        <w:spacing w:after="40" w:line="300" w:lineRule="auto"/>
        <w:rPr>
          <w:rFonts w:hint="eastAsia"/>
        </w:rPr>
      </w:pPr>
      <w:r>
        <w:rPr>
          <w:b/>
        </w:rPr>
        <w:t>五、实验分析与小结</w:t>
      </w:r>
    </w:p>
    <w:p w14:paraId="24688197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1. 选择一次训练输出，分析训练集准确率和测试集准确率的变化趋势。</w:t>
      </w:r>
    </w:p>
    <w:p w14:paraId="58404B68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2. 分析隐藏层数量、节点数和训练次数对分类准确率的影响。</w:t>
      </w:r>
    </w:p>
    <w:p w14:paraId="3599AE8C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3. 思考为什么需要使用交叉</w:t>
      </w:r>
      <w:proofErr w:type="gramStart"/>
      <w:r>
        <w:rPr>
          <w:lang w:eastAsia="zh-CN"/>
        </w:rPr>
        <w:t>熵</w:t>
      </w:r>
      <w:proofErr w:type="gramEnd"/>
      <w:r>
        <w:rPr>
          <w:lang w:eastAsia="zh-CN"/>
        </w:rPr>
        <w:t xml:space="preserve">损失函数和 </w:t>
      </w:r>
      <w:proofErr w:type="spellStart"/>
      <w:r>
        <w:rPr>
          <w:lang w:eastAsia="zh-CN"/>
        </w:rPr>
        <w:t>Softmax</w:t>
      </w:r>
      <w:proofErr w:type="spellEnd"/>
      <w:r>
        <w:rPr>
          <w:lang w:eastAsia="zh-CN"/>
        </w:rPr>
        <w:t xml:space="preserve"> 输出。</w:t>
      </w:r>
    </w:p>
    <w:p w14:paraId="63C9FB90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4. 总结本次实验对神经网络分类方法的理解。</w:t>
      </w:r>
    </w:p>
    <w:p w14:paraId="56C4A0D2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【填写处】</w:t>
      </w:r>
    </w:p>
    <w:p w14:paraId="59A98AB7" w14:textId="49AD1D22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1.</w:t>
      </w:r>
      <w:r w:rsidRPr="002E63E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选取默认参数的训练过程分析：</w:t>
      </w:r>
    </w:p>
    <w:p w14:paraId="7BD2CFCD" w14:textId="5F32CE5B" w:rsidR="002E63E6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训练初期（0~100步）：训练集、测试集准确率都快速上升。初始随机参数识别能力差，准确率不足10%；随着迭代，网络快速学习像素特征，50步时训练准确率达0.73，100步升至0.91。</w:t>
      </w:r>
    </w:p>
    <w:p w14:paraId="41BBF419" w14:textId="1A6E9D88" w:rsidR="002E63E6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训练中期（100~300步）：训练集准确率小幅波动、趋于平缓，测试集准确率持续稳步上升。模型开始收敛，训练集特征基本学习完成，泛化能力持续提升。</w:t>
      </w:r>
    </w:p>
    <w:p w14:paraId="51B1E496" w14:textId="04F2252F" w:rsidR="002E63E6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训练后期（300~550步）：训练集准确率在0.91~0.94区间小幅震荡，测试集准确率缓慢提升并逐步稳定。模型达到拟合饱和状态，最终整体测试准确率达到0.9458。</w:t>
      </w:r>
    </w:p>
    <w:p w14:paraId="505A8C81" w14:textId="09AF7F04" w:rsidR="00C7406C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整体特征：全程训练集准确率略高于测试集，无</w:t>
      </w:r>
      <w:proofErr w:type="gramStart"/>
      <w:r>
        <w:rPr>
          <w:rFonts w:hint="eastAsia"/>
          <w:lang w:eastAsia="zh-CN"/>
        </w:rPr>
        <w:t>明显过</w:t>
      </w:r>
      <w:proofErr w:type="gramEnd"/>
      <w:r>
        <w:rPr>
          <w:rFonts w:hint="eastAsia"/>
          <w:lang w:eastAsia="zh-CN"/>
        </w:rPr>
        <w:t>拟合现象，模型泛化能力良好。</w:t>
      </w:r>
    </w:p>
    <w:p w14:paraId="16EB3432" w14:textId="77777777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2.</w:t>
      </w:r>
    </w:p>
    <w:p w14:paraId="45DD9A22" w14:textId="77777777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隐藏层节点数</w:t>
      </w:r>
    </w:p>
    <w:p w14:paraId="65A6F9E3" w14:textId="616ED474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节点数过少：网络特征提取能力不足，出现欠拟合，准确率明显下降，但训练速度更快；</w:t>
      </w:r>
    </w:p>
    <w:p w14:paraId="111F08EA" w14:textId="51CD6283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节点数过多：特征学习能力变强，但参数增多、训练变慢，容易出现过拟合（训练集准确率远高于测试集）；</w:t>
      </w:r>
    </w:p>
    <w:p w14:paraId="65B9F880" w14:textId="583E3170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proofErr w:type="gramStart"/>
      <w:r>
        <w:rPr>
          <w:rFonts w:hint="eastAsia"/>
          <w:lang w:eastAsia="zh-CN"/>
        </w:rPr>
        <w:t>节点数需适中</w:t>
      </w:r>
      <w:proofErr w:type="gramEnd"/>
      <w:r>
        <w:rPr>
          <w:rFonts w:hint="eastAsia"/>
          <w:lang w:eastAsia="zh-CN"/>
        </w:rPr>
        <w:t>，匹配数据</w:t>
      </w:r>
      <w:proofErr w:type="gramStart"/>
      <w:r>
        <w:rPr>
          <w:rFonts w:hint="eastAsia"/>
          <w:lang w:eastAsia="zh-CN"/>
        </w:rPr>
        <w:t>集复杂</w:t>
      </w:r>
      <w:proofErr w:type="gramEnd"/>
      <w:r>
        <w:rPr>
          <w:rFonts w:hint="eastAsia"/>
          <w:lang w:eastAsia="zh-CN"/>
        </w:rPr>
        <w:t>度。</w:t>
      </w:r>
    </w:p>
    <w:p w14:paraId="6CEE19E9" w14:textId="2751137D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隐藏层数量</w:t>
      </w:r>
    </w:p>
    <w:p w14:paraId="0A8AA9B1" w14:textId="742A074E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层数过少：网络非线性表达能力弱，无法提取复杂特征，准确率偏低；</w:t>
      </w:r>
    </w:p>
    <w:p w14:paraId="0844A14E" w14:textId="154D99C8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层数过多：易引发梯度消失、过拟合，准确率不升反降；MNIST简单分类任务，2~3层隐藏</w:t>
      </w:r>
      <w:proofErr w:type="gramStart"/>
      <w:r>
        <w:rPr>
          <w:rFonts w:hint="eastAsia"/>
          <w:lang w:eastAsia="zh-CN"/>
        </w:rPr>
        <w:t>层效果</w:t>
      </w:r>
      <w:proofErr w:type="gramEnd"/>
      <w:r>
        <w:rPr>
          <w:rFonts w:hint="eastAsia"/>
          <w:lang w:eastAsia="zh-CN"/>
        </w:rPr>
        <w:t>最佳。</w:t>
      </w:r>
    </w:p>
    <w:p w14:paraId="5845CB12" w14:textId="4DC91FE7" w:rsidR="002E63E6" w:rsidRP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训练次数（迭代轮数）</w:t>
      </w:r>
    </w:p>
    <w:p w14:paraId="0BFA99F8" w14:textId="606BC77C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轮数不足：模型未收敛，特征学习不充分，准确率低；</w:t>
      </w:r>
    </w:p>
    <w:p w14:paraId="7762DE93" w14:textId="056B618D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轮数逐步增加：准确率持续上升，直到模型收敛；</w:t>
      </w:r>
    </w:p>
    <w:p w14:paraId="31843C7E" w14:textId="1B919CE3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轮数过多：收敛后继续训练，测试集准确率不再提升，甚至出现过拟合，浪费计算资源。</w:t>
      </w:r>
    </w:p>
    <w:p w14:paraId="64C80138" w14:textId="77777777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3.</w:t>
      </w:r>
    </w:p>
    <w:p w14:paraId="6E924F1B" w14:textId="562501EF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proofErr w:type="spellStart"/>
      <w:r>
        <w:rPr>
          <w:rFonts w:hint="eastAsia"/>
          <w:lang w:eastAsia="zh-CN"/>
        </w:rPr>
        <w:lastRenderedPageBreak/>
        <w:t>Softmax</w:t>
      </w:r>
      <w:proofErr w:type="spellEnd"/>
      <w:r>
        <w:rPr>
          <w:rFonts w:hint="eastAsia"/>
          <w:lang w:eastAsia="zh-CN"/>
        </w:rPr>
        <w:t xml:space="preserve"> 激活函数（输出层）</w:t>
      </w:r>
    </w:p>
    <w:p w14:paraId="3B6268A2" w14:textId="3CA0F969" w:rsidR="002E63E6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将输出层原始数值转换为0~1之间的概率分布，所有输出之和为1，直观表示样本属于每一类的概率，完美适配多分类任务（本实验10分类），便于判断最终类别。</w:t>
      </w:r>
    </w:p>
    <w:p w14:paraId="56BDBF03" w14:textId="418D407C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proofErr w:type="spellStart"/>
      <w:r>
        <w:rPr>
          <w:rFonts w:hint="eastAsia"/>
          <w:lang w:eastAsia="zh-CN"/>
        </w:rPr>
        <w:t>Softmax</w:t>
      </w:r>
      <w:proofErr w:type="spellEnd"/>
      <w:r>
        <w:rPr>
          <w:rFonts w:hint="eastAsia"/>
          <w:lang w:eastAsia="zh-CN"/>
        </w:rPr>
        <w:t xml:space="preserve"> + 交叉</w:t>
      </w:r>
      <w:proofErr w:type="gramStart"/>
      <w:r>
        <w:rPr>
          <w:rFonts w:hint="eastAsia"/>
          <w:lang w:eastAsia="zh-CN"/>
        </w:rPr>
        <w:t>熵</w:t>
      </w:r>
      <w:proofErr w:type="gramEnd"/>
      <w:r>
        <w:rPr>
          <w:rFonts w:hint="eastAsia"/>
          <w:lang w:eastAsia="zh-CN"/>
        </w:rPr>
        <w:t>损失函数</w:t>
      </w:r>
    </w:p>
    <w:p w14:paraId="18F7DE65" w14:textId="43CADF63" w:rsidR="002E63E6" w:rsidRPr="002E63E6" w:rsidRDefault="002E63E6" w:rsidP="002E63E6">
      <w:pPr>
        <w:spacing w:after="40" w:line="30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交叉</w:t>
      </w:r>
      <w:proofErr w:type="gramStart"/>
      <w:r>
        <w:rPr>
          <w:rFonts w:hint="eastAsia"/>
          <w:lang w:eastAsia="zh-CN"/>
        </w:rPr>
        <w:t>熵</w:t>
      </w:r>
      <w:proofErr w:type="gramEnd"/>
      <w:r>
        <w:rPr>
          <w:rFonts w:hint="eastAsia"/>
          <w:lang w:eastAsia="zh-CN"/>
        </w:rPr>
        <w:t>专门用于分类任务，相比均方误差，梯度计算更稳定，训练时参数更新效率更高，不易出现梯度饱和；</w:t>
      </w:r>
    </w:p>
    <w:p w14:paraId="73F564AB" w14:textId="736DCB81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二者组合是多分类任务的标准搭配，可精准计算预测概率与真实独热标签的误差，引导模型快速收敛，提升分类精度。</w:t>
      </w:r>
    </w:p>
    <w:p w14:paraId="1D5D6B70" w14:textId="30722CF7" w:rsidR="002E63E6" w:rsidRDefault="002E63E6" w:rsidP="002E63E6">
      <w:pPr>
        <w:spacing w:after="40"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4.</w:t>
      </w:r>
    </w:p>
    <w:p w14:paraId="3BE85FC1" w14:textId="4A18D748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1)BP神经网络依靠前向传播计算预测、反向传播更新参数完成学习，核心是不断优化权重与偏置。</w:t>
      </w:r>
    </w:p>
    <w:p w14:paraId="256DE799" w14:textId="459C24EC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2)神经网络的超参数（隐藏层节点数、层数、学习率、迭代次数）直接决定模型效果，没有固定最优参数，需要根据数据</w:t>
      </w:r>
      <w:proofErr w:type="gramStart"/>
      <w:r>
        <w:rPr>
          <w:rFonts w:hint="eastAsia"/>
          <w:lang w:eastAsia="zh-CN"/>
        </w:rPr>
        <w:t>集反复</w:t>
      </w:r>
      <w:proofErr w:type="gramEnd"/>
      <w:r>
        <w:rPr>
          <w:rFonts w:hint="eastAsia"/>
          <w:lang w:eastAsia="zh-CN"/>
        </w:rPr>
        <w:t>调优。</w:t>
      </w:r>
    </w:p>
    <w:p w14:paraId="24F1DCA0" w14:textId="176C90CB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3)激活函数为网络提供非线性能力，损失函数定义优化目标，优化器负责参数更新，三者是神经网络训练的三大核心组件。</w:t>
      </w:r>
    </w:p>
    <w:p w14:paraId="22842BEF" w14:textId="0BB9639B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4)模型训练需要兼顾拟合能力与泛化能力：既要避免欠拟合（学习不足），也要防止过拟合（只记住训练数据，陌生数据识别差）。</w:t>
      </w:r>
    </w:p>
    <w:p w14:paraId="3AE61841" w14:textId="06B51028" w:rsid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  <w:r>
        <w:rPr>
          <w:rFonts w:hint="eastAsia"/>
          <w:lang w:eastAsia="zh-CN"/>
        </w:rPr>
        <w:t>5)MNIST手写数字是经典的图像分类数据集，基于全连接BP网络即可实现较高识别率，验证了BP神经网络在简单图像分类场景的实用性。</w:t>
      </w:r>
    </w:p>
    <w:p w14:paraId="160FB17E" w14:textId="77777777" w:rsidR="002E63E6" w:rsidRPr="002E63E6" w:rsidRDefault="002E63E6" w:rsidP="002E63E6">
      <w:pPr>
        <w:spacing w:after="40" w:line="300" w:lineRule="auto"/>
        <w:ind w:firstLineChars="100" w:firstLine="240"/>
        <w:rPr>
          <w:rFonts w:hint="eastAsia"/>
          <w:lang w:eastAsia="zh-CN"/>
        </w:rPr>
      </w:pPr>
    </w:p>
    <w:p w14:paraId="27DEE487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实验主要仪器设备及材料：</w:t>
      </w:r>
    </w:p>
    <w:p w14:paraId="2CF1D8A0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计算机（联网），Python 3 开发环境，相关第三方依赖库，PyCharm 或 VS Code，Office 工具。</w:t>
      </w:r>
    </w:p>
    <w:p w14:paraId="551033D6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b/>
          <w:lang w:eastAsia="zh-CN"/>
        </w:rPr>
        <w:t>实验报告书写要求：</w:t>
      </w:r>
    </w:p>
    <w:p w14:paraId="69A17E0B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一、必须含有封面，正文内容应包括实验目的、实验内容、程序代码、运行结果和实验小结。</w:t>
      </w:r>
    </w:p>
    <w:p w14:paraId="736D5C03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二、实验内容以文字说明、表格记录和截图相结合的形式呈现。每个程序应</w:t>
      </w:r>
      <w:proofErr w:type="gramStart"/>
      <w:r>
        <w:rPr>
          <w:lang w:eastAsia="zh-CN"/>
        </w:rPr>
        <w:t>附程序</w:t>
      </w:r>
      <w:proofErr w:type="gramEnd"/>
      <w:r>
        <w:rPr>
          <w:lang w:eastAsia="zh-CN"/>
        </w:rPr>
        <w:t>正文和运行结果。</w:t>
      </w:r>
    </w:p>
    <w:p w14:paraId="456FCE22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三、每份实验报告要求字体、段落和图片格式统一，</w:t>
      </w:r>
      <w:proofErr w:type="gramStart"/>
      <w:r>
        <w:rPr>
          <w:lang w:eastAsia="zh-CN"/>
        </w:rPr>
        <w:t>最后正</w:t>
      </w:r>
      <w:proofErr w:type="gramEnd"/>
      <w:r>
        <w:rPr>
          <w:lang w:eastAsia="zh-CN"/>
        </w:rPr>
        <w:t>反面打印。</w:t>
      </w:r>
    </w:p>
    <w:p w14:paraId="6D43CFAE" w14:textId="77777777" w:rsidR="00C7406C" w:rsidRDefault="00000000">
      <w:pPr>
        <w:spacing w:after="40" w:line="300" w:lineRule="auto"/>
        <w:rPr>
          <w:rFonts w:hint="eastAsia"/>
          <w:lang w:eastAsia="zh-CN"/>
        </w:rPr>
      </w:pPr>
      <w:r>
        <w:rPr>
          <w:lang w:eastAsia="zh-CN"/>
        </w:rPr>
        <w:t>四、截图应清晰显示训练过程、测试准确率和最终分类结果。</w:t>
      </w:r>
    </w:p>
    <w:sectPr w:rsidR="00C7406C" w:rsidSect="00034616">
      <w:pgSz w:w="12240" w:h="15840"/>
      <w:pgMar w:top="1304" w:right="130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7631068">
    <w:abstractNumId w:val="8"/>
  </w:num>
  <w:num w:numId="2" w16cid:durableId="22093797">
    <w:abstractNumId w:val="6"/>
  </w:num>
  <w:num w:numId="3" w16cid:durableId="939683503">
    <w:abstractNumId w:val="5"/>
  </w:num>
  <w:num w:numId="4" w16cid:durableId="574437444">
    <w:abstractNumId w:val="4"/>
  </w:num>
  <w:num w:numId="5" w16cid:durableId="941687506">
    <w:abstractNumId w:val="7"/>
  </w:num>
  <w:num w:numId="6" w16cid:durableId="1294363286">
    <w:abstractNumId w:val="3"/>
  </w:num>
  <w:num w:numId="7" w16cid:durableId="757210635">
    <w:abstractNumId w:val="2"/>
  </w:num>
  <w:num w:numId="8" w16cid:durableId="1527139632">
    <w:abstractNumId w:val="1"/>
  </w:num>
  <w:num w:numId="9" w16cid:durableId="142954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36A"/>
    <w:rsid w:val="0015074B"/>
    <w:rsid w:val="0029639D"/>
    <w:rsid w:val="002E63E6"/>
    <w:rsid w:val="00326F90"/>
    <w:rsid w:val="003E5C89"/>
    <w:rsid w:val="00541FB2"/>
    <w:rsid w:val="0057157F"/>
    <w:rsid w:val="00575C1B"/>
    <w:rsid w:val="008A71FC"/>
    <w:rsid w:val="00AA03A4"/>
    <w:rsid w:val="00AA1D8D"/>
    <w:rsid w:val="00B47730"/>
    <w:rsid w:val="00C7406C"/>
    <w:rsid w:val="00CB0664"/>
    <w:rsid w:val="00D340DB"/>
    <w:rsid w:val="00DD57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E943C"/>
  <w14:defaultImageDpi w14:val="300"/>
  <w15:docId w15:val="{37A910D7-C7B5-4E85-A14A-3ABBB0E8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3057</Words>
  <Characters>4708</Characters>
  <Application>Microsoft Office Word</Application>
  <DocSecurity>0</DocSecurity>
  <Lines>214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艺璇 王</cp:lastModifiedBy>
  <cp:revision>10</cp:revision>
  <dcterms:created xsi:type="dcterms:W3CDTF">2013-12-23T23:15:00Z</dcterms:created>
  <dcterms:modified xsi:type="dcterms:W3CDTF">2026-06-16T07:14:00Z</dcterms:modified>
  <cp:category/>
</cp:coreProperties>
</file>